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2B898" w14:textId="3957A4A2" w:rsidR="00DE0DBE" w:rsidRDefault="003B06F5">
      <w:pPr>
        <w:jc w:val="center"/>
      </w:pPr>
      <w:r>
        <w:rPr>
          <w:rFonts w:ascii="Aptos Display" w:hAnsi="Aptos Display"/>
          <w:b/>
          <w:sz w:val="32"/>
        </w:rPr>
        <w:t xml:space="preserve"> </w:t>
      </w:r>
      <w:r w:rsidR="003E3637">
        <w:rPr>
          <w:rFonts w:ascii="Aptos Display" w:hAnsi="Aptos Display"/>
          <w:b/>
          <w:sz w:val="32"/>
        </w:rPr>
        <w:t>SMCET</w:t>
      </w:r>
      <w:r>
        <w:rPr>
          <w:rFonts w:ascii="Aptos Display" w:hAnsi="Aptos Display"/>
          <w:b/>
          <w:sz w:val="32"/>
        </w:rPr>
        <w:t xml:space="preserve"> 2026 - Engineering Stream Syllabus</w:t>
      </w:r>
    </w:p>
    <w:p w14:paraId="2349D57F" w14:textId="77777777" w:rsidR="00DE0DBE" w:rsidRDefault="00DE0DBE">
      <w:pPr>
        <w:pBdr>
          <w:bottom w:val="single" w:sz="6" w:space="1" w:color="808080"/>
        </w:pBdr>
        <w:spacing w:after="160"/>
      </w:pPr>
    </w:p>
    <w:p w14:paraId="6290338A" w14:textId="77777777" w:rsidR="00DE0DBE" w:rsidRDefault="003B06F5">
      <w:pPr>
        <w:spacing w:before="200" w:after="80"/>
      </w:pPr>
      <w:r>
        <w:rPr>
          <w:b/>
          <w:sz w:val="26"/>
        </w:rPr>
        <w:t>MATHEMATICS</w:t>
      </w:r>
    </w:p>
    <w:p w14:paraId="51161D22" w14:textId="77777777" w:rsidR="00DE0DBE" w:rsidRDefault="003B06F5">
      <w:pPr>
        <w:spacing w:after="40"/>
        <w:ind w:left="403" w:hanging="403"/>
      </w:pPr>
      <w:r>
        <w:rPr>
          <w:sz w:val="21"/>
        </w:rPr>
        <w:t>1.   Algebra</w:t>
      </w:r>
    </w:p>
    <w:p w14:paraId="58687FAF" w14:textId="77777777" w:rsidR="00DE0DBE" w:rsidRDefault="003B06F5">
      <w:pPr>
        <w:spacing w:after="40"/>
        <w:ind w:left="403" w:hanging="403"/>
      </w:pPr>
      <w:r>
        <w:rPr>
          <w:sz w:val="21"/>
        </w:rPr>
        <w:t>2.   Trigonometry</w:t>
      </w:r>
    </w:p>
    <w:p w14:paraId="3BF750B7" w14:textId="77777777" w:rsidR="00DE0DBE" w:rsidRDefault="003B06F5">
      <w:pPr>
        <w:spacing w:after="40"/>
        <w:ind w:left="403" w:hanging="403"/>
      </w:pPr>
      <w:r>
        <w:rPr>
          <w:sz w:val="21"/>
        </w:rPr>
        <w:t>3.   Vector Algebra</w:t>
      </w:r>
    </w:p>
    <w:p w14:paraId="19E044CA" w14:textId="77777777" w:rsidR="00DE0DBE" w:rsidRDefault="003B06F5">
      <w:pPr>
        <w:spacing w:after="40"/>
        <w:ind w:left="403" w:hanging="403"/>
      </w:pPr>
      <w:r>
        <w:rPr>
          <w:sz w:val="21"/>
        </w:rPr>
        <w:t>4.   Probability</w:t>
      </w:r>
    </w:p>
    <w:p w14:paraId="4BBBB7B9" w14:textId="77777777" w:rsidR="00DE0DBE" w:rsidRDefault="003B06F5">
      <w:pPr>
        <w:spacing w:after="40"/>
        <w:ind w:left="403" w:hanging="403"/>
      </w:pPr>
      <w:r>
        <w:rPr>
          <w:sz w:val="21"/>
        </w:rPr>
        <w:t>5.   Coordinate Geometry</w:t>
      </w:r>
    </w:p>
    <w:p w14:paraId="7B8412D7" w14:textId="77777777" w:rsidR="00DE0DBE" w:rsidRDefault="003B06F5">
      <w:pPr>
        <w:spacing w:after="40"/>
        <w:ind w:left="403" w:hanging="403"/>
      </w:pPr>
      <w:r>
        <w:rPr>
          <w:sz w:val="21"/>
        </w:rPr>
        <w:t>6.   Calculus</w:t>
      </w:r>
    </w:p>
    <w:p w14:paraId="14D3ABC2" w14:textId="77777777" w:rsidR="00DE0DBE" w:rsidRDefault="003B06F5">
      <w:pPr>
        <w:spacing w:before="200" w:after="80"/>
      </w:pPr>
      <w:r>
        <w:rPr>
          <w:b/>
          <w:sz w:val="26"/>
        </w:rPr>
        <w:t>PHYSICS</w:t>
      </w:r>
    </w:p>
    <w:p w14:paraId="1770E973" w14:textId="77777777" w:rsidR="00DE0DBE" w:rsidRDefault="003B06F5">
      <w:pPr>
        <w:spacing w:after="40"/>
        <w:ind w:left="403" w:hanging="403"/>
      </w:pPr>
      <w:r>
        <w:rPr>
          <w:sz w:val="21"/>
        </w:rPr>
        <w:t>1.   Physical World</w:t>
      </w:r>
    </w:p>
    <w:p w14:paraId="61B8AE8D" w14:textId="77777777" w:rsidR="00DE0DBE" w:rsidRDefault="003B06F5">
      <w:pPr>
        <w:spacing w:after="40"/>
        <w:ind w:left="403" w:hanging="403"/>
      </w:pPr>
      <w:r>
        <w:rPr>
          <w:sz w:val="21"/>
        </w:rPr>
        <w:t>2.   Units and Measurements</w:t>
      </w:r>
    </w:p>
    <w:p w14:paraId="050D45E5" w14:textId="77777777" w:rsidR="00DE0DBE" w:rsidRDefault="003B06F5">
      <w:pPr>
        <w:spacing w:after="40"/>
        <w:ind w:left="403" w:hanging="403"/>
      </w:pPr>
      <w:r>
        <w:rPr>
          <w:sz w:val="21"/>
        </w:rPr>
        <w:t>3.   Motion in a Straight Line</w:t>
      </w:r>
    </w:p>
    <w:p w14:paraId="693F2088" w14:textId="77777777" w:rsidR="00DE0DBE" w:rsidRDefault="003B06F5">
      <w:pPr>
        <w:spacing w:after="40"/>
        <w:ind w:left="403" w:hanging="403"/>
      </w:pPr>
      <w:r>
        <w:rPr>
          <w:sz w:val="21"/>
        </w:rPr>
        <w:t xml:space="preserve">4.   </w:t>
      </w:r>
      <w:r>
        <w:rPr>
          <w:sz w:val="21"/>
        </w:rPr>
        <w:t>Motion in a Plane</w:t>
      </w:r>
    </w:p>
    <w:p w14:paraId="35CFE00B" w14:textId="77777777" w:rsidR="00DE0DBE" w:rsidRDefault="003B06F5">
      <w:pPr>
        <w:spacing w:after="40"/>
        <w:ind w:left="403" w:hanging="403"/>
      </w:pPr>
      <w:r>
        <w:rPr>
          <w:sz w:val="21"/>
        </w:rPr>
        <w:t>5.   Laws of Motion</w:t>
      </w:r>
    </w:p>
    <w:p w14:paraId="02D2C949" w14:textId="77777777" w:rsidR="00DE0DBE" w:rsidRDefault="003B06F5">
      <w:pPr>
        <w:spacing w:after="40"/>
        <w:ind w:left="403" w:hanging="403"/>
      </w:pPr>
      <w:r>
        <w:rPr>
          <w:sz w:val="21"/>
        </w:rPr>
        <w:t>6.   Work, Energy and Power</w:t>
      </w:r>
    </w:p>
    <w:p w14:paraId="6B80AD57" w14:textId="77777777" w:rsidR="00DE0DBE" w:rsidRDefault="003B06F5">
      <w:pPr>
        <w:spacing w:after="40"/>
        <w:ind w:left="403" w:hanging="403"/>
      </w:pPr>
      <w:r>
        <w:rPr>
          <w:sz w:val="21"/>
        </w:rPr>
        <w:t>7.   Systems of Particles and Rotational Motion</w:t>
      </w:r>
    </w:p>
    <w:p w14:paraId="4286C8CF" w14:textId="77777777" w:rsidR="00DE0DBE" w:rsidRDefault="003B06F5">
      <w:pPr>
        <w:spacing w:after="40"/>
        <w:ind w:left="403" w:hanging="403"/>
      </w:pPr>
      <w:r>
        <w:rPr>
          <w:sz w:val="21"/>
        </w:rPr>
        <w:t>8.   Oscillations</w:t>
      </w:r>
    </w:p>
    <w:p w14:paraId="47D294D3" w14:textId="77777777" w:rsidR="00DE0DBE" w:rsidRDefault="003B06F5">
      <w:pPr>
        <w:spacing w:after="40"/>
        <w:ind w:left="403" w:hanging="403"/>
      </w:pPr>
      <w:r>
        <w:rPr>
          <w:sz w:val="21"/>
        </w:rPr>
        <w:t>9.   Gravitation</w:t>
      </w:r>
    </w:p>
    <w:p w14:paraId="74A44481" w14:textId="77777777" w:rsidR="00DE0DBE" w:rsidRDefault="003B06F5">
      <w:pPr>
        <w:spacing w:after="40"/>
        <w:ind w:left="403" w:hanging="403"/>
      </w:pPr>
      <w:r>
        <w:rPr>
          <w:sz w:val="21"/>
        </w:rPr>
        <w:t>10.   Mechanical Properties of Solids</w:t>
      </w:r>
    </w:p>
    <w:p w14:paraId="5CE5119B" w14:textId="77777777" w:rsidR="00DE0DBE" w:rsidRDefault="003B06F5">
      <w:pPr>
        <w:spacing w:after="40"/>
        <w:ind w:left="403" w:hanging="403"/>
      </w:pPr>
      <w:r>
        <w:rPr>
          <w:sz w:val="21"/>
        </w:rPr>
        <w:t>11.   Mechanical Properties of Fluids</w:t>
      </w:r>
    </w:p>
    <w:p w14:paraId="5AE1542E" w14:textId="77777777" w:rsidR="00DE0DBE" w:rsidRDefault="003B06F5">
      <w:pPr>
        <w:spacing w:after="40"/>
        <w:ind w:left="403" w:hanging="403"/>
      </w:pPr>
      <w:r>
        <w:rPr>
          <w:sz w:val="21"/>
        </w:rPr>
        <w:t>12.   Thermal Properties of Mat</w:t>
      </w:r>
      <w:r>
        <w:rPr>
          <w:sz w:val="21"/>
        </w:rPr>
        <w:t>ter</w:t>
      </w:r>
    </w:p>
    <w:p w14:paraId="11673FA2" w14:textId="77777777" w:rsidR="00DE0DBE" w:rsidRDefault="003B06F5">
      <w:pPr>
        <w:spacing w:after="40"/>
        <w:ind w:left="403" w:hanging="403"/>
      </w:pPr>
      <w:r>
        <w:rPr>
          <w:sz w:val="21"/>
        </w:rPr>
        <w:t>13.   Thermodynamics</w:t>
      </w:r>
    </w:p>
    <w:p w14:paraId="4100D1F0" w14:textId="77777777" w:rsidR="00DE0DBE" w:rsidRDefault="003B06F5">
      <w:pPr>
        <w:spacing w:after="40"/>
        <w:ind w:left="403" w:hanging="403"/>
      </w:pPr>
      <w:r>
        <w:rPr>
          <w:sz w:val="21"/>
        </w:rPr>
        <w:t>14.   Kinetic Theory</w:t>
      </w:r>
    </w:p>
    <w:p w14:paraId="5782C4D8" w14:textId="77777777" w:rsidR="00DE0DBE" w:rsidRDefault="003B06F5">
      <w:pPr>
        <w:spacing w:after="40"/>
        <w:ind w:left="403" w:hanging="403"/>
      </w:pPr>
      <w:r>
        <w:rPr>
          <w:sz w:val="21"/>
        </w:rPr>
        <w:t>15.   Waves</w:t>
      </w:r>
    </w:p>
    <w:p w14:paraId="4EC67872" w14:textId="77777777" w:rsidR="00DE0DBE" w:rsidRDefault="003B06F5">
      <w:pPr>
        <w:spacing w:after="40"/>
        <w:ind w:left="403" w:hanging="403"/>
      </w:pPr>
      <w:r>
        <w:rPr>
          <w:sz w:val="21"/>
        </w:rPr>
        <w:t>16.   Ray Optics and Optical Instruments</w:t>
      </w:r>
    </w:p>
    <w:p w14:paraId="2F078F6C" w14:textId="77777777" w:rsidR="00DE0DBE" w:rsidRDefault="003B06F5">
      <w:pPr>
        <w:spacing w:after="40"/>
        <w:ind w:left="403" w:hanging="403"/>
      </w:pPr>
      <w:r>
        <w:rPr>
          <w:sz w:val="21"/>
        </w:rPr>
        <w:t>17.   Wave Optics</w:t>
      </w:r>
    </w:p>
    <w:p w14:paraId="5015EC30" w14:textId="77777777" w:rsidR="00DE0DBE" w:rsidRDefault="003B06F5">
      <w:pPr>
        <w:spacing w:after="40"/>
        <w:ind w:left="403" w:hanging="403"/>
      </w:pPr>
      <w:r>
        <w:rPr>
          <w:sz w:val="21"/>
        </w:rPr>
        <w:t>18.   Electric Charges and Fields</w:t>
      </w:r>
    </w:p>
    <w:p w14:paraId="7412D1FD" w14:textId="77777777" w:rsidR="00DE0DBE" w:rsidRDefault="003B06F5">
      <w:pPr>
        <w:spacing w:after="40"/>
        <w:ind w:left="403" w:hanging="403"/>
      </w:pPr>
      <w:r>
        <w:rPr>
          <w:sz w:val="21"/>
        </w:rPr>
        <w:t>19.   Electrostatic Potential and Capacitance</w:t>
      </w:r>
    </w:p>
    <w:p w14:paraId="110ECDF9" w14:textId="77777777" w:rsidR="00DE0DBE" w:rsidRDefault="003B06F5">
      <w:pPr>
        <w:spacing w:after="40"/>
        <w:ind w:left="403" w:hanging="403"/>
      </w:pPr>
      <w:r>
        <w:rPr>
          <w:sz w:val="21"/>
        </w:rPr>
        <w:t>20.   Current Electricity</w:t>
      </w:r>
    </w:p>
    <w:p w14:paraId="00009510" w14:textId="77777777" w:rsidR="00DE0DBE" w:rsidRDefault="003B06F5">
      <w:pPr>
        <w:spacing w:after="40"/>
        <w:ind w:left="403" w:hanging="403"/>
      </w:pPr>
      <w:r>
        <w:rPr>
          <w:sz w:val="21"/>
        </w:rPr>
        <w:t xml:space="preserve">21.   Moving Charges and </w:t>
      </w:r>
      <w:r>
        <w:rPr>
          <w:sz w:val="21"/>
        </w:rPr>
        <w:t>Magnetism</w:t>
      </w:r>
    </w:p>
    <w:p w14:paraId="316344DB" w14:textId="77777777" w:rsidR="00DE0DBE" w:rsidRDefault="003B06F5">
      <w:pPr>
        <w:spacing w:after="40"/>
        <w:ind w:left="403" w:hanging="403"/>
      </w:pPr>
      <w:r>
        <w:rPr>
          <w:sz w:val="21"/>
        </w:rPr>
        <w:t>22.   Magnetism and Matter</w:t>
      </w:r>
    </w:p>
    <w:p w14:paraId="48554852" w14:textId="77777777" w:rsidR="00DE0DBE" w:rsidRDefault="003B06F5">
      <w:pPr>
        <w:spacing w:after="40"/>
        <w:ind w:left="403" w:hanging="403"/>
      </w:pPr>
      <w:r>
        <w:rPr>
          <w:sz w:val="21"/>
        </w:rPr>
        <w:t>23.   Electromagnetic Induction</w:t>
      </w:r>
    </w:p>
    <w:p w14:paraId="0AC45359" w14:textId="77777777" w:rsidR="00DE0DBE" w:rsidRDefault="003B06F5">
      <w:pPr>
        <w:spacing w:after="40"/>
        <w:ind w:left="403" w:hanging="403"/>
      </w:pPr>
      <w:r>
        <w:rPr>
          <w:sz w:val="21"/>
        </w:rPr>
        <w:t>24.   Alternating Current</w:t>
      </w:r>
    </w:p>
    <w:p w14:paraId="28BE43D7" w14:textId="77777777" w:rsidR="00DE0DBE" w:rsidRDefault="003B06F5">
      <w:pPr>
        <w:spacing w:after="40"/>
        <w:ind w:left="403" w:hanging="403"/>
      </w:pPr>
      <w:r>
        <w:rPr>
          <w:sz w:val="21"/>
        </w:rPr>
        <w:t>25.   Electromagnetic Waves</w:t>
      </w:r>
    </w:p>
    <w:p w14:paraId="263D6606" w14:textId="77777777" w:rsidR="00DE0DBE" w:rsidRDefault="003B06F5">
      <w:pPr>
        <w:spacing w:after="40"/>
        <w:ind w:left="403" w:hanging="403"/>
      </w:pPr>
      <w:r>
        <w:rPr>
          <w:sz w:val="21"/>
        </w:rPr>
        <w:t>26.   Dual Nature of Radiation and Matter</w:t>
      </w:r>
    </w:p>
    <w:p w14:paraId="1C7FC2A2" w14:textId="77777777" w:rsidR="00DE0DBE" w:rsidRDefault="003B06F5">
      <w:pPr>
        <w:spacing w:after="40"/>
        <w:ind w:left="403" w:hanging="403"/>
      </w:pPr>
      <w:r>
        <w:rPr>
          <w:sz w:val="21"/>
        </w:rPr>
        <w:t>27.   Atoms</w:t>
      </w:r>
    </w:p>
    <w:p w14:paraId="6C5A7B25" w14:textId="77777777" w:rsidR="00DE0DBE" w:rsidRDefault="003B06F5">
      <w:pPr>
        <w:spacing w:after="40"/>
        <w:ind w:left="403" w:hanging="403"/>
      </w:pPr>
      <w:r>
        <w:rPr>
          <w:sz w:val="21"/>
        </w:rPr>
        <w:t>28.   Nuclei</w:t>
      </w:r>
    </w:p>
    <w:p w14:paraId="6633206B" w14:textId="77777777" w:rsidR="00DE0DBE" w:rsidRDefault="003B06F5">
      <w:pPr>
        <w:spacing w:after="40"/>
        <w:ind w:left="403" w:hanging="403"/>
      </w:pPr>
      <w:r>
        <w:rPr>
          <w:sz w:val="21"/>
        </w:rPr>
        <w:lastRenderedPageBreak/>
        <w:t>29.   Semiconductor Electronics: Materials, Devices and Simple Cir</w:t>
      </w:r>
      <w:r>
        <w:rPr>
          <w:sz w:val="21"/>
        </w:rPr>
        <w:t>cuits</w:t>
      </w:r>
    </w:p>
    <w:p w14:paraId="526F8AF4" w14:textId="77777777" w:rsidR="00DE0DBE" w:rsidRDefault="003B06F5">
      <w:pPr>
        <w:spacing w:after="40"/>
        <w:ind w:left="403" w:hanging="403"/>
      </w:pPr>
      <w:r>
        <w:rPr>
          <w:sz w:val="21"/>
        </w:rPr>
        <w:t>30.   Communication Systems</w:t>
      </w:r>
    </w:p>
    <w:p w14:paraId="1C328391" w14:textId="77777777" w:rsidR="00DE0DBE" w:rsidRDefault="003B06F5">
      <w:pPr>
        <w:spacing w:before="200" w:after="80"/>
      </w:pPr>
      <w:r>
        <w:rPr>
          <w:b/>
          <w:sz w:val="26"/>
        </w:rPr>
        <w:t>CHEMISTRY</w:t>
      </w:r>
    </w:p>
    <w:p w14:paraId="58EE0BBE" w14:textId="77777777" w:rsidR="00DE0DBE" w:rsidRDefault="003B06F5">
      <w:pPr>
        <w:spacing w:after="40"/>
        <w:ind w:left="403" w:hanging="403"/>
      </w:pPr>
      <w:r>
        <w:rPr>
          <w:sz w:val="21"/>
        </w:rPr>
        <w:t>1.   Atomic Structure</w:t>
      </w:r>
    </w:p>
    <w:p w14:paraId="3F456F76" w14:textId="77777777" w:rsidR="00DE0DBE" w:rsidRDefault="003B06F5">
      <w:pPr>
        <w:spacing w:after="40"/>
        <w:ind w:left="403" w:hanging="403"/>
      </w:pPr>
      <w:r>
        <w:rPr>
          <w:sz w:val="21"/>
        </w:rPr>
        <w:t>2.   Classification of Elements and Periodicity in Properties</w:t>
      </w:r>
    </w:p>
    <w:p w14:paraId="65D1C9DF" w14:textId="77777777" w:rsidR="00DE0DBE" w:rsidRDefault="003B06F5">
      <w:pPr>
        <w:spacing w:after="40"/>
        <w:ind w:left="403" w:hanging="403"/>
      </w:pPr>
      <w:r>
        <w:rPr>
          <w:sz w:val="21"/>
        </w:rPr>
        <w:t>3.   Chemical Bonding and Molecular Structure</w:t>
      </w:r>
    </w:p>
    <w:p w14:paraId="3C3A5F35" w14:textId="77777777" w:rsidR="00DE0DBE" w:rsidRDefault="003B06F5">
      <w:pPr>
        <w:spacing w:after="40"/>
        <w:ind w:left="403" w:hanging="403"/>
      </w:pPr>
      <w:r>
        <w:rPr>
          <w:sz w:val="21"/>
        </w:rPr>
        <w:t>4.   States of Matter: Gases and Liquids</w:t>
      </w:r>
    </w:p>
    <w:p w14:paraId="26633D03" w14:textId="77777777" w:rsidR="00DE0DBE" w:rsidRDefault="003B06F5">
      <w:pPr>
        <w:spacing w:after="40"/>
        <w:ind w:left="403" w:hanging="403"/>
      </w:pPr>
      <w:r>
        <w:rPr>
          <w:sz w:val="21"/>
        </w:rPr>
        <w:t>5.   Stoichiometry</w:t>
      </w:r>
    </w:p>
    <w:p w14:paraId="48285DE0" w14:textId="77777777" w:rsidR="00DE0DBE" w:rsidRDefault="003B06F5">
      <w:pPr>
        <w:spacing w:after="40"/>
        <w:ind w:left="403" w:hanging="403"/>
      </w:pPr>
      <w:r>
        <w:rPr>
          <w:sz w:val="21"/>
        </w:rPr>
        <w:t>6.   Thermodynamics</w:t>
      </w:r>
    </w:p>
    <w:p w14:paraId="4FA646A5" w14:textId="77777777" w:rsidR="00DE0DBE" w:rsidRDefault="003B06F5">
      <w:pPr>
        <w:spacing w:after="40"/>
        <w:ind w:left="403" w:hanging="403"/>
      </w:pPr>
      <w:r>
        <w:rPr>
          <w:sz w:val="21"/>
        </w:rPr>
        <w:t>7.</w:t>
      </w:r>
      <w:r>
        <w:rPr>
          <w:sz w:val="21"/>
        </w:rPr>
        <w:t xml:space="preserve">   Chemical Equilibrium and Acids-Bases</w:t>
      </w:r>
    </w:p>
    <w:p w14:paraId="38F113D7" w14:textId="77777777" w:rsidR="00DE0DBE" w:rsidRDefault="003B06F5">
      <w:pPr>
        <w:spacing w:after="40"/>
        <w:ind w:left="403" w:hanging="403"/>
      </w:pPr>
      <w:r>
        <w:rPr>
          <w:sz w:val="21"/>
        </w:rPr>
        <w:t>8.   Hydrogen and Its Compounds</w:t>
      </w:r>
    </w:p>
    <w:p w14:paraId="1392E82A" w14:textId="77777777" w:rsidR="00DE0DBE" w:rsidRDefault="003B06F5">
      <w:pPr>
        <w:spacing w:after="40"/>
        <w:ind w:left="403" w:hanging="403"/>
      </w:pPr>
      <w:r>
        <w:rPr>
          <w:sz w:val="21"/>
        </w:rPr>
        <w:t>9.   s-Block Elements: Alkali and Alkaline Earth Metals</w:t>
      </w:r>
    </w:p>
    <w:p w14:paraId="05E14A8F" w14:textId="77777777" w:rsidR="00DE0DBE" w:rsidRDefault="003B06F5">
      <w:pPr>
        <w:spacing w:after="40"/>
        <w:ind w:left="403" w:hanging="403"/>
      </w:pPr>
      <w:r>
        <w:rPr>
          <w:sz w:val="21"/>
        </w:rPr>
        <w:t>10.   p-Block Elements - Group 13 (Boron Family)</w:t>
      </w:r>
    </w:p>
    <w:p w14:paraId="2EF60560" w14:textId="77777777" w:rsidR="00DE0DBE" w:rsidRDefault="003B06F5">
      <w:pPr>
        <w:spacing w:after="40"/>
        <w:ind w:left="403" w:hanging="403"/>
      </w:pPr>
      <w:r>
        <w:rPr>
          <w:sz w:val="21"/>
        </w:rPr>
        <w:t>11.   p-Block Elements - Group 14 (Carbon Family)</w:t>
      </w:r>
    </w:p>
    <w:p w14:paraId="2F38FAE9" w14:textId="77777777" w:rsidR="00DE0DBE" w:rsidRDefault="003B06F5">
      <w:pPr>
        <w:spacing w:after="40"/>
        <w:ind w:left="403" w:hanging="403"/>
      </w:pPr>
      <w:r>
        <w:rPr>
          <w:sz w:val="21"/>
        </w:rPr>
        <w:t>12.   Environmental Chemistry</w:t>
      </w:r>
    </w:p>
    <w:p w14:paraId="37FE779D" w14:textId="77777777" w:rsidR="00DE0DBE" w:rsidRDefault="003B06F5">
      <w:pPr>
        <w:spacing w:after="40"/>
        <w:ind w:left="403" w:hanging="403"/>
      </w:pPr>
      <w:r>
        <w:rPr>
          <w:sz w:val="21"/>
        </w:rPr>
        <w:t>13.   Organic Chemistry: Some Basic Principles, Techniques and Hydrocarbons</w:t>
      </w:r>
    </w:p>
    <w:p w14:paraId="383F9A00" w14:textId="77777777" w:rsidR="00DE0DBE" w:rsidRDefault="003B06F5">
      <w:pPr>
        <w:spacing w:after="40"/>
        <w:ind w:left="403" w:hanging="403"/>
      </w:pPr>
      <w:r>
        <w:rPr>
          <w:sz w:val="21"/>
        </w:rPr>
        <w:t>14.   Solid State</w:t>
      </w:r>
    </w:p>
    <w:p w14:paraId="7B03D547" w14:textId="77777777" w:rsidR="00DE0DBE" w:rsidRDefault="003B06F5">
      <w:pPr>
        <w:spacing w:after="40"/>
        <w:ind w:left="403" w:hanging="403"/>
      </w:pPr>
      <w:r>
        <w:rPr>
          <w:sz w:val="21"/>
        </w:rPr>
        <w:t>15.   Solutions</w:t>
      </w:r>
    </w:p>
    <w:p w14:paraId="5D19F87B" w14:textId="77777777" w:rsidR="00DE0DBE" w:rsidRDefault="003B06F5">
      <w:pPr>
        <w:spacing w:after="40"/>
        <w:ind w:left="403" w:hanging="403"/>
      </w:pPr>
      <w:r>
        <w:rPr>
          <w:sz w:val="21"/>
        </w:rPr>
        <w:t>16.   Electrochemistry and Chemical Kinetics</w:t>
      </w:r>
    </w:p>
    <w:p w14:paraId="485E71E8" w14:textId="77777777" w:rsidR="00DE0DBE" w:rsidRDefault="003B06F5">
      <w:pPr>
        <w:spacing w:after="40"/>
        <w:ind w:left="403" w:hanging="403"/>
      </w:pPr>
      <w:r>
        <w:rPr>
          <w:sz w:val="21"/>
        </w:rPr>
        <w:t>17.   Surface Chemistry</w:t>
      </w:r>
    </w:p>
    <w:p w14:paraId="6A44A858" w14:textId="77777777" w:rsidR="00DE0DBE" w:rsidRDefault="003B06F5">
      <w:pPr>
        <w:spacing w:after="40"/>
        <w:ind w:left="403" w:hanging="403"/>
      </w:pPr>
      <w:r>
        <w:rPr>
          <w:sz w:val="21"/>
        </w:rPr>
        <w:t>18.   General Principles of Metallurgy</w:t>
      </w:r>
    </w:p>
    <w:p w14:paraId="66FB3AB7" w14:textId="77777777" w:rsidR="00DE0DBE" w:rsidRDefault="003B06F5">
      <w:pPr>
        <w:spacing w:after="40"/>
        <w:ind w:left="403" w:hanging="403"/>
      </w:pPr>
      <w:r>
        <w:rPr>
          <w:sz w:val="21"/>
        </w:rPr>
        <w:t>19.   p-Block Elements</w:t>
      </w:r>
    </w:p>
    <w:p w14:paraId="4F087D42" w14:textId="77777777" w:rsidR="00DE0DBE" w:rsidRDefault="003B06F5">
      <w:pPr>
        <w:spacing w:after="40"/>
        <w:ind w:left="403" w:hanging="403"/>
      </w:pPr>
      <w:r>
        <w:rPr>
          <w:sz w:val="21"/>
        </w:rPr>
        <w:t xml:space="preserve">20.   d and f </w:t>
      </w:r>
      <w:r>
        <w:rPr>
          <w:sz w:val="21"/>
        </w:rPr>
        <w:t>Block Elements and Coordination Compounds</w:t>
      </w:r>
    </w:p>
    <w:p w14:paraId="13BA33B5" w14:textId="77777777" w:rsidR="00DE0DBE" w:rsidRDefault="003B06F5">
      <w:pPr>
        <w:spacing w:after="40"/>
        <w:ind w:left="403" w:hanging="403"/>
      </w:pPr>
      <w:r>
        <w:rPr>
          <w:sz w:val="21"/>
        </w:rPr>
        <w:t>21.   Polymers</w:t>
      </w:r>
    </w:p>
    <w:p w14:paraId="695E5B5A" w14:textId="77777777" w:rsidR="00DE0DBE" w:rsidRDefault="003B06F5">
      <w:pPr>
        <w:spacing w:after="40"/>
        <w:ind w:left="403" w:hanging="403"/>
      </w:pPr>
      <w:r>
        <w:rPr>
          <w:sz w:val="21"/>
        </w:rPr>
        <w:t>22.   Biomolecules</w:t>
      </w:r>
    </w:p>
    <w:p w14:paraId="63E3792A" w14:textId="77777777" w:rsidR="00DE0DBE" w:rsidRDefault="003B06F5">
      <w:pPr>
        <w:spacing w:after="40"/>
        <w:ind w:left="403" w:hanging="403"/>
      </w:pPr>
      <w:r>
        <w:rPr>
          <w:sz w:val="21"/>
        </w:rPr>
        <w:t>23.   Chemistry in Everyday Life</w:t>
      </w:r>
    </w:p>
    <w:p w14:paraId="28AC288F" w14:textId="77777777" w:rsidR="00DE0DBE" w:rsidRDefault="003B06F5">
      <w:pPr>
        <w:spacing w:after="40"/>
        <w:ind w:left="403" w:hanging="403"/>
      </w:pPr>
      <w:r>
        <w:rPr>
          <w:sz w:val="21"/>
        </w:rPr>
        <w:t>24.   Haloalkanes and Haloarenes</w:t>
      </w:r>
    </w:p>
    <w:p w14:paraId="6F9CC9CB" w14:textId="77777777" w:rsidR="00DE0DBE" w:rsidRDefault="003B06F5">
      <w:pPr>
        <w:spacing w:after="40"/>
        <w:ind w:left="403" w:hanging="403"/>
      </w:pPr>
      <w:r>
        <w:rPr>
          <w:sz w:val="21"/>
        </w:rPr>
        <w:t>25.   Organic Compounds Containing C, H and O: Alcohols, Phenols, Ethers, Aldehydes, Ketones and Carboxylic Acids</w:t>
      </w:r>
    </w:p>
    <w:p w14:paraId="6CF65466" w14:textId="451224F1" w:rsidR="00DE0DBE" w:rsidRDefault="003B06F5">
      <w:pPr>
        <w:spacing w:after="40"/>
        <w:ind w:left="403" w:hanging="403"/>
        <w:rPr>
          <w:sz w:val="21"/>
        </w:rPr>
      </w:pPr>
      <w:r>
        <w:rPr>
          <w:sz w:val="21"/>
        </w:rPr>
        <w:t>26.   Organic Compounds Containing Nitrogen</w:t>
      </w:r>
    </w:p>
    <w:p w14:paraId="51977056" w14:textId="18ACBE0C" w:rsidR="003B06F5" w:rsidRDefault="003B06F5" w:rsidP="003B0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</w:p>
    <w:p w14:paraId="312FA0CD" w14:textId="77777777" w:rsidR="003B06F5" w:rsidRDefault="003B06F5" w:rsidP="003B06F5">
      <w:r>
        <w:t>1. Parts of Speech</w:t>
      </w:r>
    </w:p>
    <w:p w14:paraId="0B38A8CD" w14:textId="77777777" w:rsidR="003B06F5" w:rsidRDefault="003B06F5" w:rsidP="003B06F5">
      <w:r>
        <w:t>2. Nouns</w:t>
      </w:r>
    </w:p>
    <w:p w14:paraId="17B06929" w14:textId="77777777" w:rsidR="003B06F5" w:rsidRDefault="003B06F5" w:rsidP="003B06F5">
      <w:r>
        <w:t xml:space="preserve">3. Pronouns </w:t>
      </w:r>
    </w:p>
    <w:p w14:paraId="65BF1592" w14:textId="77777777" w:rsidR="003B06F5" w:rsidRDefault="003B06F5" w:rsidP="003B06F5">
      <w:r>
        <w:t>4.  Verbs</w:t>
      </w:r>
    </w:p>
    <w:p w14:paraId="6EAB6D69" w14:textId="77777777" w:rsidR="003B06F5" w:rsidRDefault="003B06F5" w:rsidP="003B06F5">
      <w:r>
        <w:t>5. Adjectives</w:t>
      </w:r>
    </w:p>
    <w:p w14:paraId="41913A26" w14:textId="77777777" w:rsidR="003B06F5" w:rsidRDefault="003B06F5" w:rsidP="003B06F5">
      <w:r>
        <w:t>6. Adverbs</w:t>
      </w:r>
    </w:p>
    <w:p w14:paraId="7B7097F2" w14:textId="77777777" w:rsidR="003B06F5" w:rsidRDefault="003B06F5" w:rsidP="003B06F5">
      <w:r>
        <w:lastRenderedPageBreak/>
        <w:t>7. Articles</w:t>
      </w:r>
    </w:p>
    <w:p w14:paraId="29821E72" w14:textId="77777777" w:rsidR="003B06F5" w:rsidRDefault="003B06F5" w:rsidP="003B06F5">
      <w:r>
        <w:t>8. Prepositions</w:t>
      </w:r>
    </w:p>
    <w:p w14:paraId="7FD6B4E1" w14:textId="77777777" w:rsidR="003B06F5" w:rsidRDefault="003B06F5" w:rsidP="003B06F5">
      <w:r>
        <w:t>9. Conjunctions</w:t>
      </w:r>
    </w:p>
    <w:p w14:paraId="6AE62827" w14:textId="77777777" w:rsidR="003B06F5" w:rsidRDefault="003B06F5" w:rsidP="003B06F5">
      <w:r>
        <w:t>10. Interjections</w:t>
      </w:r>
    </w:p>
    <w:p w14:paraId="1A9F494C" w14:textId="77777777" w:rsidR="003B06F5" w:rsidRDefault="003B06F5" w:rsidP="003B06F5">
      <w:r>
        <w:t>11. Tenses</w:t>
      </w:r>
    </w:p>
    <w:p w14:paraId="6BCB9617" w14:textId="77777777" w:rsidR="003B06F5" w:rsidRDefault="003B06F5" w:rsidP="003B06F5">
      <w:r>
        <w:t>12. Subject–Verb Agreement</w:t>
      </w:r>
    </w:p>
    <w:p w14:paraId="7C49D402" w14:textId="77777777" w:rsidR="003B06F5" w:rsidRDefault="003B06F5" w:rsidP="003B06F5">
      <w:r>
        <w:t>13. Sentence Correction</w:t>
      </w:r>
    </w:p>
    <w:p w14:paraId="3757410C" w14:textId="77777777" w:rsidR="003B06F5" w:rsidRDefault="003B06F5" w:rsidP="003B06F5">
      <w:r>
        <w:t>14. Sentence Completion</w:t>
      </w:r>
    </w:p>
    <w:p w14:paraId="296727A0" w14:textId="77777777" w:rsidR="003B06F5" w:rsidRDefault="003B06F5" w:rsidP="003B06F5">
      <w:r>
        <w:t>15. Transformation of Sentences</w:t>
      </w:r>
    </w:p>
    <w:p w14:paraId="7567FCCA" w14:textId="77777777" w:rsidR="003B06F5" w:rsidRDefault="003B06F5" w:rsidP="003B06F5">
      <w:r>
        <w:t>16. Simple, Compound &amp; Complex Sentences</w:t>
      </w:r>
    </w:p>
    <w:p w14:paraId="3159BF27" w14:textId="77777777" w:rsidR="003B06F5" w:rsidRDefault="003B06F5" w:rsidP="003B06F5">
      <w:r>
        <w:t>17. Degrees of Comparison</w:t>
      </w:r>
    </w:p>
    <w:p w14:paraId="5B07190D" w14:textId="77777777" w:rsidR="003B06F5" w:rsidRDefault="003B06F5" w:rsidP="003B06F5">
      <w:r>
        <w:t>18. Active Voice &amp; Passive Voice</w:t>
      </w:r>
    </w:p>
    <w:p w14:paraId="3A58F86A" w14:textId="77777777" w:rsidR="003B06F5" w:rsidRDefault="003B06F5" w:rsidP="003B06F5">
      <w:r>
        <w:t>19. Direct &amp; Indirect Speech</w:t>
      </w:r>
    </w:p>
    <w:p w14:paraId="023EDB8B" w14:textId="77777777" w:rsidR="003B06F5" w:rsidRDefault="003B06F5" w:rsidP="003B06F5">
      <w:r>
        <w:t>20. Synonyms</w:t>
      </w:r>
    </w:p>
    <w:p w14:paraId="40791F97" w14:textId="77777777" w:rsidR="003B06F5" w:rsidRDefault="003B06F5" w:rsidP="003B06F5">
      <w:r>
        <w:t>21. Antonyms</w:t>
      </w:r>
    </w:p>
    <w:p w14:paraId="01BDB143" w14:textId="77777777" w:rsidR="003B06F5" w:rsidRDefault="003B06F5" w:rsidP="003B06F5">
      <w:r>
        <w:t>22. Idioms &amp; Phrases</w:t>
      </w:r>
    </w:p>
    <w:p w14:paraId="654613CE" w14:textId="77777777" w:rsidR="003B06F5" w:rsidRDefault="003B06F5" w:rsidP="003B06F5">
      <w:r>
        <w:t>23. One-word Substitutions</w:t>
      </w:r>
    </w:p>
    <w:p w14:paraId="4C72B615" w14:textId="77777777" w:rsidR="003B06F5" w:rsidRDefault="003B06F5" w:rsidP="003B06F5">
      <w:r>
        <w:t>24. Vocabulary</w:t>
      </w:r>
    </w:p>
    <w:p w14:paraId="67C011DA" w14:textId="77777777" w:rsidR="003B06F5" w:rsidRDefault="003B06F5" w:rsidP="003B06F5">
      <w:r>
        <w:t>25. Spelling</w:t>
      </w:r>
    </w:p>
    <w:p w14:paraId="4E79CA4F" w14:textId="77777777" w:rsidR="003B06F5" w:rsidRDefault="003B06F5" w:rsidP="003B06F5">
      <w:r>
        <w:t>26. Reading Comprehension</w:t>
      </w:r>
    </w:p>
    <w:p w14:paraId="31532B0A" w14:textId="77777777" w:rsidR="003B06F5" w:rsidRDefault="003B06F5" w:rsidP="003B06F5">
      <w:r>
        <w:t>27. Error Detection</w:t>
      </w:r>
    </w:p>
    <w:p w14:paraId="5EA6FF83" w14:textId="77777777" w:rsidR="003B06F5" w:rsidRDefault="003B06F5" w:rsidP="003B06F5">
      <w:r>
        <w:t>28. Word Formation</w:t>
      </w:r>
    </w:p>
    <w:p w14:paraId="47A53F79" w14:textId="77777777" w:rsidR="003B06F5" w:rsidRDefault="003B06F5" w:rsidP="003B06F5">
      <w:r>
        <w:t>29. Prefixes &amp; Suffixes</w:t>
      </w:r>
    </w:p>
    <w:p w14:paraId="2980DA9A" w14:textId="77777777" w:rsidR="003B06F5" w:rsidRDefault="003B06F5" w:rsidP="003B06F5">
      <w:r>
        <w:t>30. Homophones</w:t>
      </w:r>
    </w:p>
    <w:p w14:paraId="4F4F1106" w14:textId="77777777" w:rsidR="003B06F5" w:rsidRDefault="003B06F5" w:rsidP="003B06F5">
      <w:r>
        <w:t>31. Homonyms</w:t>
      </w:r>
    </w:p>
    <w:p w14:paraId="5C4DD6A0" w14:textId="360383AA" w:rsidR="003B06F5" w:rsidRDefault="003B06F5" w:rsidP="003B06F5">
      <w:pPr>
        <w:rPr>
          <w:b/>
          <w:bCs/>
          <w:sz w:val="32"/>
          <w:szCs w:val="32"/>
        </w:rPr>
      </w:pPr>
    </w:p>
    <w:p w14:paraId="3FDED82A" w14:textId="77777777" w:rsidR="003B06F5" w:rsidRDefault="003B06F5" w:rsidP="003B06F5">
      <w:pPr>
        <w:rPr>
          <w:b/>
          <w:bCs/>
          <w:sz w:val="32"/>
          <w:szCs w:val="32"/>
        </w:rPr>
      </w:pPr>
      <w:bookmarkStart w:id="0" w:name="_GoBack"/>
      <w:bookmarkEnd w:id="0"/>
    </w:p>
    <w:p w14:paraId="39A46C8E" w14:textId="1BB388E5" w:rsidR="003B06F5" w:rsidRDefault="003B06F5" w:rsidP="003B06F5">
      <w:r>
        <w:rPr>
          <w:b/>
          <w:bCs/>
          <w:sz w:val="32"/>
          <w:szCs w:val="32"/>
        </w:rPr>
        <w:lastRenderedPageBreak/>
        <w:t xml:space="preserve">Aptitude </w:t>
      </w:r>
    </w:p>
    <w:p w14:paraId="73E56511" w14:textId="77777777" w:rsidR="003B06F5" w:rsidRDefault="003B06F5" w:rsidP="003B06F5">
      <w:r>
        <w:t>1. Simplification, Ratio &amp; Proportion, Percentages, Profit &amp; Loss, Simple Interest</w:t>
      </w:r>
    </w:p>
    <w:p w14:paraId="42632314" w14:textId="77777777" w:rsidR="003B06F5" w:rsidRDefault="003B06F5" w:rsidP="003B06F5">
      <w:r>
        <w:t>2.  Compound Interest, Average, Time &amp; Work, Time, Speed &amp; Distance, Boats &amp; Streams, Problems on Ages</w:t>
      </w:r>
    </w:p>
    <w:p w14:paraId="7045914D" w14:textId="77777777" w:rsidR="003B06F5" w:rsidRDefault="003B06F5" w:rsidP="003B06F5">
      <w:r>
        <w:t xml:space="preserve">3. Partnerships, Problems on Trains, Number Series, Quadratic equations, Trigonometry </w:t>
      </w:r>
    </w:p>
    <w:p w14:paraId="641FF91B" w14:textId="77777777" w:rsidR="003B06F5" w:rsidRDefault="003B06F5">
      <w:pPr>
        <w:spacing w:after="40"/>
        <w:ind w:left="403" w:hanging="403"/>
      </w:pPr>
    </w:p>
    <w:sectPr w:rsidR="003B06F5" w:rsidSect="00034616">
      <w:pgSz w:w="12240" w:h="15840"/>
      <w:pgMar w:top="979" w:right="1123" w:bottom="979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14C"/>
    <w:rsid w:val="0029639D"/>
    <w:rsid w:val="00326F90"/>
    <w:rsid w:val="003B06F5"/>
    <w:rsid w:val="003E3637"/>
    <w:rsid w:val="00AA1D8D"/>
    <w:rsid w:val="00B47730"/>
    <w:rsid w:val="00CB0664"/>
    <w:rsid w:val="00DE0D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6CCCB"/>
  <w14:defaultImageDpi w14:val="300"/>
  <w15:docId w15:val="{461373EF-92FE-41EE-81AF-D89B1A58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C660A-2195-4FF4-B1BE-04700DFB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 EAPCET 2026 Engineering Stream Syllabus - Side Headings Only</dc:title>
  <dc:subject>Website syllabus headings</dc:subject>
  <dc:creator>OpenAI</dc:creator>
  <cp:keywords/>
  <dc:description>generated by python-docx</dc:description>
  <cp:lastModifiedBy>admin</cp:lastModifiedBy>
  <cp:revision>3</cp:revision>
  <dcterms:created xsi:type="dcterms:W3CDTF">2026-05-21T05:55:00Z</dcterms:created>
  <dcterms:modified xsi:type="dcterms:W3CDTF">2026-05-23T10:27:00Z</dcterms:modified>
  <cp:category/>
</cp:coreProperties>
</file>